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Test2 — exercice 2025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03.06.2026 à 23:47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>
      <w:r>
        <w:rPr>
          <w:b/>
          <w:i w:val="0"/>
          <w:color w:val="1F4E78"/>
          <w:sz w:val="26"/>
        </w:rPr>
        <w:t>Synthèse — tendances vs exercice précédent</w:t>
      </w:r>
    </w:p>
    <w:p>
      <w:r>
        <w:rPr>
          <w:b w:val="0"/>
          <w:i/>
          <w:color w:val="888890"/>
          <w:sz w:val="18"/>
        </w:rPr>
        <w:t>Comparaison de l'année 2025 avec l'année 2024.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188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880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 w:val="0"/>
          <w:i/>
          <w:color w:val="888890"/>
          <w:sz w:val="16"/>
        </w:rPr>
        <w:t>Légende — vert vers l'extérieur : amélioration · rouge vers le centre : dégradation · trait gris sur la ligne : stable.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Domaine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↑ Amélioration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→ Stable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↓ Dégradation</w:t>
            </w:r>
          </w:p>
        </w:tc>
      </w:tr>
      <w:tr>
        <w:tc>
          <w:tcPr>
            <w:tcW w:type="dxa" w:w="2550"/>
            <w:shd w:val="clear" w:color="auto" w:fill="FFF4C2"/>
          </w:tcPr>
          <w:p>
            <w:r/>
            <w:r>
              <w:rPr>
                <w:b/>
              </w:rPr>
              <w:t>G — Gouvernance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  <w:tr>
        <w:tc>
          <w:tcPr>
            <w:tcW w:type="dxa" w:w="2550"/>
            <w:shd w:val="clear" w:color="auto" w:fill="CFE0F5"/>
          </w:tcPr>
          <w:p>
            <w:r/>
            <w:r>
              <w:rPr>
                <w:b/>
              </w:rPr>
              <w:t>S — Social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  <w:tr>
        <w:tc>
          <w:tcPr>
            <w:tcW w:type="dxa" w:w="2550"/>
            <w:shd w:val="clear" w:color="auto" w:fill="CFE8D4"/>
          </w:tcPr>
          <w:p>
            <w:r/>
            <w:r>
              <w:rPr>
                <w:b/>
              </w:rPr>
              <w:t>E — Environnement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</w:tbl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0.40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0.50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0.33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Enquête annuelle anonyme : 85% taux de réponse, 4.2/5 satisfaction moyenne.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&lt; 5 ans: 16 (37%); 5-10 ans: 10 (23%); 11-15 ans: 7 (16%); 16-20 ans: 4 (9%); 21-25 ans: 3 (7%); 26-30 ans: 2 (5%); 31-40 ans: 1 (2%)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45 ETP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13.3%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Femmes: 3; Hommes: 3; &lt; 30 ans: 2; 30-49 ans: 3; ≥ 50 ans: 1; Suisse: 5; Hors Suisse: 1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220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11'250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81.8%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18.2%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8'400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7'900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8'200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240'000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65'000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3.69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2.2%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95'000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 projets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projets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95.00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60.00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12.00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232.00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66.8%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140.00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440.00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760.00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0.000106 tCO₂e/CHF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1'180.00 m³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sites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sites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850.00 ha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50.00 ha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5.9%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48.00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195.00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30.00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150.00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62.5%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76.9%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74.1%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